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书名：厦门市农业名优特新资源与产品</w:t>
      </w:r>
    </w:p>
    <w:p>
      <w:r>
        <w:t>作者：&lt;font color=Red&gt;厦&lt;/font&gt;门市农业区划办公室编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厦门市农业名优特新资源与产品 评论地址：https://www.jiaokey.com/book/detail/12580876.html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