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书名：厦门市蔬菜生产区域开发布局研究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厦门市蔬菜生产区域开发布局研究 评论地址：https://www.jiaokey.com/book/detail/12580870.html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