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书名：厦门市流动人口服务与管理手册</w:t>
      </w:r>
    </w:p>
    <w:p>
      <w:r>
        <w:t>作者：新华通讯社福建信息社编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厦门市流动人口服务与管理手册 评论地址：https://www.jiaokey.com/book/detail/12580826.html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