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书名：中国少年先锋队厦门市第二次代表大会材料汇编</w:t>
      </w:r>
    </w:p>
    <w:p>
      <w:r>
        <w:t>作者：</w:t>
      </w:r>
    </w:p>
    <w:p>
      <w:r>
        <w:t>出版社：1993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中国少年先锋队厦门市第二次代表大会材料汇编 评论地址：https://www.jiaokey.com/book/detail/12580825.html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