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书名：厦门市1993-1994年度创建文明县城、文明市区、先进系统竞赛活动材料汇编</w:t>
      </w:r>
    </w:p>
    <w:p>
      <w:r>
        <w:t>作者：&lt;font color=Red&gt;厦&lt;/font&gt;门市精神文明建设活动领导小组办公室编</w:t>
      </w:r>
    </w:p>
    <w:p>
      <w:r>
        <w:t>出版社：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厦门市1993-1994年度创建文明县城、文明市区、先进系统竞赛活动材料汇编 评论地址：https://www.jiaokey.com/book/detail/12580824.html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