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书名：厦门市1985年工业企业名录</w:t>
      </w:r>
    </w:p>
    <w:p>
      <w:r>
        <w:t>作者：&lt;font color=Red&gt;厦&lt;/font&gt;门市工业普查办公室编</w:t>
      </w:r>
    </w:p>
    <w:p>
      <w:r>
        <w:t>出版社：1986.07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厦门市1985年工业企业名录 评论地址：https://www.jiaokey.com/book/detail/12580770.html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