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书名：厦门市百家工业企业调查（纺织工业）</w:t>
      </w:r>
    </w:p>
    <w:p>
      <w:r>
        <w:t>作者：&lt;font color=Red&gt;厦&lt;/font&gt;门市政策研究室调查组编</w:t>
      </w:r>
    </w:p>
    <w:p>
      <w:r>
        <w:t>出版社：1986.09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厦门市百家工业企业调查（纺织工业） 评论地址：https://www.jiaokey.com/book/detail/12580745.html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