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公仆情  厦门市直属机关“月评十件实事”汇编</w:t>
      </w:r>
    </w:p>
    <w:p>
      <w:r>
        <w:rPr>
          <w:rFonts w:ascii="宋体" w:hAnsi="宋体" w:eastAsia="宋体"/>
          <w:sz w:val="24"/>
        </w:rPr>
        <w:t>沈松波主编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公仆情  厦门市直属机关“月评十件实事”汇编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本书出售、求购地址：https://www.jiaokey.com/book/detail/12580736.html</w:t>
      </w:r>
    </w:p>
    <w:p>
      <w:r>
        <w:t>更多相关图书推荐：https://www.jiaokey.com</w:t>
      </w:r>
    </w:p>
    <w:p>
      <w:r>
        <w:t>沈松波主编 其他作品：https://www.jiaokey.com/tag/沈松波主编.html</w:t>
      </w:r>
    </w:p>
    <w:p>
      <w:r>
        <w:t>关键词搜索：https://www.jiaokey.com/tag/公仆情  厦门市直属机关“月评十件实事”汇编.html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