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书名：厦门市领导干部廉洁自律手册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厦门市领导干部廉洁自律手册 评论地址：https://www.jiaokey.com/book/detail/12580697.html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