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书名：厦门市人事编制文件选编  2001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厦门市人事编制文件选编  2001 评论地址：https://www.jiaokey.com/book/detail/12580691.html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