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书名：厦门市思想政治工作研究第十一届&amp;#034;求索杯&amp;#034;论文评选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厦门市思想政治工作研究第十一届&amp;#034;求索杯&amp;#034;论文评选 评论地址：https://www.jiaokey.com/book/detail/12580689.html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