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书名：厦门市图书馆学会成立十周年纪念（1984-1994）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总页数：86</w:t>
      </w:r>
    </w:p>
    <w:p>
      <w:r>
        <w:t>更多请访问教客网: www.jiaokey.com</w:t>
      </w:r>
    </w:p>
    <w:p>
      <w:r>
        <w:t>厦门市图书馆学会成立十周年纪念（1984-1994） 评论地址：https://www.jiaokey.com/book/detail/12580640.html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