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书名：厦门市国民经济主要统计资料</w:t>
      </w:r>
    </w:p>
    <w:p>
      <w:r>
        <w:t>作者：&lt;font color=Red&gt;厦&lt;/font&gt;门市人民委员会统计科编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厦门市国民经济主要统计资料 评论地址：https://www.jiaokey.com/book/detail/12580623.html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