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厦门沦陷纪事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厦门沦陷纪事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本书出售、求购地址：https://www.jiaokey.com/book/detail/12580620.html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关键词搜索：https://www.jiaokey.com/tag/厦门沦陷纪事.html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