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书名：厦门市土特产产销调查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厦门市土特产产销调查 评论地址：https://www.jiaokey.com/book/detail/12580615.html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