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书名：厦门市发展民营经济政策文件汇编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厦门市发展民营经济政策文件汇编  2 评论地址：https://www.jiaokey.com/book/detail/12580611.html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