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书名：厦门市再就业政策汇编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厦门市再就业政策汇编 评论地址：https://www.jiaokey.com/book/detail/12580608.html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