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书名：厦门市现代农业发展规划  1998-2010年</w:t>
      </w:r>
    </w:p>
    <w:p>
      <w:r>
        <w:t>作者：&lt;font color=Red&gt;厦&lt;/font&gt;门市计划委员会，福建农业大学主编</w:t>
      </w:r>
    </w:p>
    <w:p>
      <w:r>
        <w:t>出版社：福州:福建人民出版社,1999.11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厦门市现代农业发展规划  1998-2010年 评论地址：https://www.jiaokey.com/book/detail/12580602.html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