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书名：厦门市国民经济和社会发展第十一个五年规划纲要</w:t>
      </w:r>
    </w:p>
    <w:p>
      <w:r>
        <w:t>作者：&lt;font color=Red&gt;厦&lt;/font&gt;门市人民政府编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厦门市国民经济和社会发展第十一个五年规划纲要 评论地址：https://www.jiaokey.com/book/detail/12580585.html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