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书名：厦门市组织工作文件选编  1995-1998</w:t>
      </w:r>
    </w:p>
    <w:p>
      <w:r>
        <w:t>作者：中共&lt;font color=Red&gt;厦&lt;/font&gt;门市委组织部编</w:t>
      </w:r>
    </w:p>
    <w:p>
      <w:r>
        <w:t>出版社：1998.12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厦门市组织工作文件选编  1995-1998 评论地址：https://www.jiaokey.com/book/detail/12580577.html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