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书名：实践与探索——厦门市机关思想政治工作成果汇编</w:t>
      </w:r>
    </w:p>
    <w:p>
      <w:r>
        <w:t>作者：中共&lt;font color=Red&gt;厦&lt;/font&gt;门市委直机关工作委员会编</w:t>
      </w:r>
    </w:p>
    <w:p>
      <w:r>
        <w:t>出版社：2009.05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实践与探索——厦门市机关思想政治工作成果汇编 评论地址：https://www.jiaokey.com/book/detail/12580565.html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