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胡敏读故事记单词：考研英语词汇：最新版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胡敏读故事记单词：考研英语词汇：最新版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本书出售、求购地址：https://www.jiaokey.com/book/detail/12580463.html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关键词搜索：https://www.jiaokey.com/tag/胡敏读故事记单词：考研英语词汇：最新版.html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