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最新热销地产项目景观设计全解密</w:t>
      </w:r>
    </w:p>
    <w:p>
      <w:r>
        <w:rPr>
          <w:rFonts w:ascii="宋体" w:hAnsi="宋体" w:eastAsia="宋体"/>
          <w:sz w:val="24"/>
        </w:rPr>
        <w:t>决策资源（Decision Sources）主编；喻颖正，章伟杰，林旭东编著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最新热销地产项目景观设计全解密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决策资源（Decision Sources）主编；喻颖正，章伟杰，林旭东编著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本书出售、求购地址：https://www.jiaokey.com/book/detail/12580440.html</w:t>
      </w:r>
    </w:p>
    <w:p>
      <w:r>
        <w:t>更多相关图书推荐：https://www.jiaokey.com</w:t>
      </w:r>
    </w:p>
    <w:p>
      <w:r>
        <w:t>决策资源（Decision Sources）主编；喻颖正，章伟杰，林旭东编著 其他作品：https://www.jiaokey.com/tag/决策资源（Decision Sources）主编；喻颖正，章伟杰，林旭东编著.html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关键词搜索：https://www.jiaokey.com/tag/最新热销地产项目景观设计全解密.html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