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书名：会所与俱乐部  中英文本</w:t>
      </w:r>
    </w:p>
    <w:p>
      <w:r>
        <w:t>作者：刘圣辉摄影 悠悠撰文；John Lu翻译</w:t>
      </w:r>
    </w:p>
    <w:p>
      <w:r>
        <w:t>出版社：沈阳:辽宁科学技术出版社,2005.02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会所与俱乐部  中英文本 评论地址：https://www.jiaokey.com/book/detail/12580433.html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