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书名：中小学陶艺</w:t>
      </w:r>
    </w:p>
    <w:p>
      <w:r>
        <w:t>作者：朱黎兵编著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中小学陶艺 评论地址：https://www.jiaokey.com/book/detail/12580419.html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