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八宝山纪事  2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本书出售、求购地址：https://www.jiaokey.com/book/detail/12580412.html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关键词搜索：https://www.jiaokey.com/tag/八宝山纪事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