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书名：国画名师经典画库  吴昌硕</w:t>
      </w:r>
    </w:p>
    <w:p>
      <w:r>
        <w:t>作者：吴昌硕绘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国画名师经典画库  吴昌硕 评论地址：https://www.jiaokey.com/book/detail/12580326.html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