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书名：国画名师经典画库  张大千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国画名师经典画库  张大千 评论地址：https://www.jiaokey.com/book/detail/12580313.html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