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进出口货物贸易管制海关管理规范  2003-2004</w:t>
      </w:r>
    </w:p>
    <w:p>
      <w:r>
        <w:rPr>
          <w:rFonts w:ascii="宋体" w:hAnsi="宋体" w:eastAsia="宋体"/>
          <w:sz w:val="24"/>
        </w:rPr>
        <w:t>孟扬等主编；海关总署政策法规司编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进出口货物贸易管制海关管理规范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孟扬等主编；海关总署政策法规司编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本书出售、求购地址：https://www.jiaokey.com/book/detail/12580302.html</w:t>
      </w:r>
    </w:p>
    <w:p>
      <w:r>
        <w:t>更多相关图书推荐：https://www.jiaokey.com</w:t>
      </w:r>
    </w:p>
    <w:p>
      <w:r>
        <w:t>孟扬等主编；海关总署政策法规司编 其他作品：https://www.jiaokey.com/tag/孟扬等主编；海关总署政策法规司编.html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关键词搜索：https://www.jiaokey.com/tag/进出口货物贸易管制海关管理规范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