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书名：歌德二十岁  歌德学院（中国）/德国文化中心建院20周年</w:t>
      </w:r>
    </w:p>
    <w:p>
      <w:r>
        <w:t>作者：张卓，朱子娟等编辑</w:t>
      </w:r>
    </w:p>
    <w:p>
      <w:r>
        <w:t>出版社：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歌德二十岁  歌德学院（中国）/德国文化中心建院20周年 评论地址：https://www.jiaokey.com/book/detail/12580229.html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