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中国酒店设计大系  02  北京五星级酒店  中英文对照</w:t>
      </w:r>
    </w:p>
    <w:p>
      <w:r>
        <w:rPr>
          <w:rFonts w:ascii="宋体" w:hAnsi="宋体" w:eastAsia="宋体"/>
          <w:sz w:val="24"/>
        </w:rPr>
        <w:t>香港金版文化出版社等主编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中国酒店设计大系  02  北京五星级酒店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香港金版文化出版社等主编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本书出售、求购地址：https://www.jiaokey.com/book/detail/12580197.html</w:t>
      </w:r>
    </w:p>
    <w:p>
      <w:r>
        <w:t>更多相关图书推荐：https://www.jiaokey.com</w:t>
      </w:r>
    </w:p>
    <w:p>
      <w:r>
        <w:t>香港金版文化出版社等主编 其他作品：https://www.jiaokey.com/tag/香港金版文化出版社等主编.html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关键词搜索：https://www.jiaokey.com/tag/中国酒店设计大系  02  北京五星级酒店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