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全脑速读记忆  55操作课程</w:t>
      </w:r>
    </w:p>
    <w:p>
      <w:r>
        <w:rPr>
          <w:rFonts w:ascii="宋体" w:hAnsi="宋体" w:eastAsia="宋体"/>
          <w:sz w:val="24"/>
        </w:rPr>
        <w:t>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全脑速读记忆  55操作课程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JS训练学习中心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本书出售、求购地址：https://www.jiaokey.com/book/detail/12580185.html</w:t>
      </w:r>
    </w:p>
    <w:p>
      <w:r>
        <w:t>更多相关图书推荐：https://www.jiaokey.com</w:t>
      </w:r>
    </w:p>
    <w:p>
      <w:r>
        <w:t>李建书主编 其他作品：https://www.jiaokey.com/tag/李建书主编.html</w:t>
      </w:r>
    </w:p>
    <w:p>
      <w:r>
        <w:t>JS训练学习中心 出版图书：https://www.jiaokey.com/tag/JS训练学习中心.html</w:t>
      </w:r>
    </w:p>
    <w:p>
      <w:r>
        <w:t>关键词搜索：https://www.jiaokey.com/tag/全脑速读记忆  55操作课程.html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