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地产新概念执行力  蔡照明模式</w:t>
      </w:r>
    </w:p>
    <w:p>
      <w:r>
        <w:rPr>
          <w:rFonts w:ascii="宋体" w:hAnsi="宋体" w:eastAsia="宋体"/>
          <w:sz w:val="24"/>
        </w:rPr>
        <w:t>喻颖正等编著；决策资源集团主编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地产新概念执行力  蔡照明模式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喻颖正等编著；决策资源集团主编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本书出售、求购地址：https://www.jiaokey.com/book/detail/12580152.html</w:t>
      </w:r>
    </w:p>
    <w:p>
      <w:r>
        <w:t>更多相关图书推荐：https://www.jiaokey.com</w:t>
      </w:r>
    </w:p>
    <w:p>
      <w:r>
        <w:t>喻颖正等编著；决策资源集团主编 其他作品：https://www.jiaokey.com/tag/喻颖正等编著；决策资源集团主编.html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关键词搜索：https://www.jiaokey.com/tag/地产新概念执行力  蔡照明模式.html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