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伴你游欧洲</w:t>
      </w:r>
    </w:p>
    <w:p>
      <w:r>
        <w:rPr>
          <w:rFonts w:ascii="宋体" w:hAnsi="宋体" w:eastAsia="宋体"/>
          <w:sz w:val="24"/>
        </w:rPr>
        <w:t>（奥）葛翔，徐葆玉编著；吴壮波摄影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伴你游欧洲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（奥）葛翔，徐葆玉编著；吴壮波摄影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本书出售、求购地址：https://www.jiaokey.com/book/detail/12580071.html</w:t>
      </w:r>
    </w:p>
    <w:p>
      <w:r>
        <w:t>更多相关图书推荐：https://www.jiaokey.com</w:t>
      </w:r>
    </w:p>
    <w:p>
      <w:r>
        <w:t>（奥）葛翔，徐葆玉编著；吴壮波摄影 其他作品：https://www.jiaokey.com/tag/（奥）葛翔，徐葆玉编著；吴壮波摄影.html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关键词搜索：https://www.jiaokey.com/tag/伴你游欧洲.html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