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几许疏钟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几许疏钟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本书出售、求购地址：https://www.jiaokey.com/book/detail/12580064.html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关键词搜索：https://www.jiaokey.com/tag/几许疏钟.html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