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随身应急德语会话  音带2卷  配书1册</w:t>
      </w:r>
    </w:p>
    <w:p>
      <w:r>
        <w:rPr>
          <w:rFonts w:ascii="宋体" w:hAnsi="宋体" w:eastAsia="宋体"/>
          <w:sz w:val="24"/>
        </w:rPr>
        <w:t>刘齐生、〔德〕Ingeborg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随身应急德语会话  音带2卷  配书1册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刘齐生、〔德〕Ingeborg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本书出售、求购地址：https://www.jiaokey.com/book/detail/12580059.html</w:t>
      </w:r>
    </w:p>
    <w:p>
      <w:r>
        <w:t>更多相关图书推荐：https://www.jiaokey.com</w:t>
      </w:r>
    </w:p>
    <w:p>
      <w:r>
        <w:t>刘齐生、〔德〕Ingeborg E 其他作品：https://www.jiaokey.com/tag/刘齐生、〔德〕Ingeborg E.html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关键词搜索：https://www.jiaokey.com/tag/随身应急德语会话  音带2卷  配书1册.html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