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房屋构件设计生产技术与质量控制检测验收规范图解  上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房屋构件设计生产技术与质量控制检测验收规范图解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本书出售、求购地址：https://www.jiaokey.com/book/detail/12580054.html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关键词搜索：https://www.jiaokey.com/tag/房屋构件设计生产技术与质量控制检测验收规范图解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