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辛夷小书丛  第3种  莺欙集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辛夷小书丛  第3种  莺欙集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本书出售、求购地址：https://www.jiaokey.com/book/detail/12579997.html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现代书局 出版图书：https://www.jiaokey.com/tag/现代书局.html</w:t>
      </w:r>
    </w:p>
    <w:p>
      <w:r>
        <w:t>关键词搜索：https://www.jiaokey.com/tag/辛夷小书丛  第3种  莺欙集.html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