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蔚蓝色的地中海</w:t>
      </w:r>
    </w:p>
    <w:p>
      <w:r>
        <w:rPr>
          <w:rFonts w:ascii="宋体" w:hAnsi="宋体" w:eastAsia="宋体"/>
          <w:sz w:val="24"/>
        </w:rPr>
        <w:t>刘方矩著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文通书局,1948.12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报告文学(地点:中国年代:现代)第三次世界大战-国民党军(学科:史料)国民党军-第三次世界大战(学科:史料)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本书出售、求购地址：https://www.jiaokey.com/book/detail/12579989.html</w:t>
      </w:r>
    </w:p>
    <w:p>
      <w:r>
        <w:t>更多相关图书推荐：https://www.jiaokey.com</w:t>
      </w:r>
    </w:p>
    <w:p>
      <w:r>
        <w:t>刘方矩著 其他作品：https://www.jiaokey.com/tag/刘方矩著.html</w:t>
      </w:r>
    </w:p>
    <w:p>
      <w:r>
        <w:t>文通书局,1948.12 出版图书：https://www.jiaokey.com/tag/文通书局,1948.12.html</w:t>
      </w:r>
    </w:p>
    <w:p>
      <w:r>
        <w:t>关键词搜索：https://www.jiaokey.com/tag/报告文学(地点:中国年代:现代)第三次世界大战-国民党军(学科:史料)国民党军-第三次世界大战(学科:史料).html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