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人间何世  鬼魔魍魉现形录</w:t>
      </w:r>
    </w:p>
    <w:p>
      <w:r>
        <w:rPr>
          <w:rFonts w:ascii="宋体" w:hAnsi="宋体" w:eastAsia="宋体"/>
          <w:sz w:val="24"/>
        </w:rPr>
        <w:t>柳静华编辑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99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人间何世  鬼魔魍魉现形录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柳静华编辑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天下书店,1946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本书出售、求购地址：https://www.jiaokey.com/book/detail/12579973.html</w:t>
      </w:r>
    </w:p>
    <w:p>
      <w:r>
        <w:t>更多相关图书推荐：https://www.jiaokey.com</w:t>
      </w:r>
    </w:p>
    <w:p>
      <w:r>
        <w:t>柳静华编辑 其他作品：https://www.jiaokey.com/tag/柳静华编辑.html</w:t>
      </w:r>
    </w:p>
    <w:p>
      <w:r>
        <w:t>天下书店,1946 出版图书：https://www.jiaokey.com/tag/天下书店,1946.html</w:t>
      </w:r>
    </w:p>
    <w:p>
      <w:r>
        <w:t>关键词搜索：https://www.jiaokey.com/tag/散文(地点:中国年代:现代学科:选集).html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