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记原子弹下的广岛</w:t>
      </w:r>
    </w:p>
    <w:p>
      <w:r>
        <w:rPr>
          <w:rFonts w:ascii="宋体" w:hAnsi="宋体" w:eastAsia="宋体"/>
          <w:sz w:val="24"/>
        </w:rPr>
        <w:t>（美）约翰·赫尔赛（John Hersey）著；求思译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记原子弹下的广岛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（美）约翰·赫尔赛（John Hersey）著；求思译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本书出售、求购地址：https://www.jiaokey.com/book/detail/12579969.html</w:t>
      </w:r>
    </w:p>
    <w:p>
      <w:r>
        <w:t>更多相关图书推荐：https://www.jiaokey.com</w:t>
      </w:r>
    </w:p>
    <w:p>
      <w:r>
        <w:t>（美）约翰·赫尔赛（John Hersey）著；求思译 其他作品：https://www.jiaokey.com/tag/（美）约翰·赫尔赛（John Hersey）著；求思译.html</w:t>
      </w:r>
    </w:p>
    <w:p>
      <w:r>
        <w:t>合群出版社 出版图书：https://www.jiaokey.com/tag/合群出版社.html</w:t>
      </w:r>
    </w:p>
    <w:p>
      <w:r>
        <w:t>关键词搜索：https://www.jiaokey.com/tag/记原子弹下的广岛.html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