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书名：二十六个和一个</w:t>
      </w:r>
    </w:p>
    <w:p>
      <w:r>
        <w:t>作者：生活书店编译所编辑</w:t>
      </w:r>
    </w:p>
    <w:p>
      <w:r>
        <w:t>出版社：生活书店,1935.09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二十六个和一个 评论地址：https://www.jiaokey.com/book/detail/12579849.html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