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檀泰琪儿之死</w:t>
      </w:r>
    </w:p>
    <w:p>
      <w:r>
        <w:rPr>
          <w:rFonts w:ascii="宋体" w:hAnsi="宋体" w:eastAsia="宋体"/>
          <w:sz w:val="24"/>
        </w:rPr>
        <w:t>（比利时）梅特林等著；田汉译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檀泰琪儿之死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（比利时）梅特林等著；田汉译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本书出售、求购地址：https://www.jiaokey.com/book/detail/12579841.html</w:t>
      </w:r>
    </w:p>
    <w:p>
      <w:r>
        <w:t>更多相关图书推荐：https://www.jiaokey.com</w:t>
      </w:r>
    </w:p>
    <w:p>
      <w:r>
        <w:t>（比利时）梅特林等著；田汉译 其他作品：https://www.jiaokey.com/tag/（比利时）梅特林等著；田汉译.html</w:t>
      </w:r>
    </w:p>
    <w:p>
      <w:r>
        <w:t>现代书局 出版图书：https://www.jiaokey.com/tag/现代书局.html</w:t>
      </w:r>
    </w:p>
    <w:p>
      <w:r>
        <w:t>关键词搜索：https://www.jiaokey.com/tag/檀泰琪儿之死.html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