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五月丁香  四幕剧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五月丁香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本书出售、求购地址：https://www.jiaokey.com/book/detail/12579840.html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建文书店 出版图书：https://www.jiaokey.com/tag/建文书店.html</w:t>
      </w:r>
    </w:p>
    <w:p>
      <w:r>
        <w:t>关键词搜索：https://www.jiaokey.com/tag/五月丁香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