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  一周纪念中选文集</w:t>
      </w:r>
    </w:p>
    <w:p>
      <w:r>
        <w:t>作者：家杂志社选编</w:t>
      </w:r>
    </w:p>
    <w:p>
      <w:r>
        <w:t>出版社：家杂志社,1948.01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魔窟  一周纪念中选文集 评论地址：https://www.jiaokey.com/book/detail/12579750.html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