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黄浦江头的夜月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黄浦江头的夜月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本书出售、求购地址：https://www.jiaokey.com/book/detail/12579746.html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关键词搜索：https://www.jiaokey.com/tag/黄浦江头的夜月.html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