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书名：在西北原野</w:t>
      </w:r>
    </w:p>
    <w:p>
      <w:r>
        <w:t>作者：冯清文著</w:t>
      </w:r>
    </w:p>
    <w:p>
      <w:r>
        <w:t>出版社：胜利出版社福建分社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在西北原野 评论地址：https://www.jiaokey.com/book/detail/12579683.html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