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书名：干柴与烈火</w:t>
      </w:r>
    </w:p>
    <w:p>
      <w:r>
        <w:t>作者：潘孑农著</w:t>
      </w:r>
    </w:p>
    <w:p>
      <w:r>
        <w:t>出版社：矛盾出版社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干柴与烈火 评论地址：https://www.jiaokey.com/book/detail/12579672.html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