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朱氏初中国文  第1册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本书出售、求购地址：https://www.jiaokey.com/book/detail/12579599.html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关键词搜索：https://www.jiaokey.com/tag/朱氏初中国文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