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书名：困学琐记</w:t>
      </w:r>
    </w:p>
    <w:p>
      <w:r>
        <w:t>作者：俞子夷著</w:t>
      </w:r>
    </w:p>
    <w:p>
      <w:r>
        <w:t>出版社：天行社总社,1944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困学琐记 评论地址：https://www.jiaokey.com/book/detail/12579520.html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